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2618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Джураевой </w:t>
      </w:r>
      <w:r>
        <w:rPr>
          <w:rFonts w:ascii="Times New Roman" w:eastAsia="Times New Roman" w:hAnsi="Times New Roman" w:cs="Times New Roman"/>
          <w:sz w:val="28"/>
          <w:szCs w:val="28"/>
        </w:rPr>
        <w:t>Муслимажон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Мухамеджановны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3, д.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/СМС-извещение доставлено 26.05.2026 г./,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Джураев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Джураевой М.М.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Джураевой </w:t>
      </w:r>
      <w:r>
        <w:rPr>
          <w:rFonts w:ascii="Times New Roman" w:eastAsia="Times New Roman" w:hAnsi="Times New Roman" w:cs="Times New Roman"/>
          <w:sz w:val="28"/>
          <w:szCs w:val="28"/>
        </w:rPr>
        <w:t>Муслимажон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Мухамеджановны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Джураевой М.М.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0412365400325003732620120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6rplc-27">
    <w:name w:val="cat-UserDefined grp-3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